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12 сентября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Ханты-Мансийского автоно</w:t>
      </w:r>
      <w:r>
        <w:rPr>
          <w:rFonts w:ascii="Times New Roman" w:eastAsia="Times New Roman" w:hAnsi="Times New Roman" w:cs="Times New Roman"/>
          <w:sz w:val="25"/>
          <w:szCs w:val="25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</w:t>
      </w:r>
      <w:r>
        <w:rPr>
          <w:rFonts w:ascii="Times New Roman" w:eastAsia="Times New Roman" w:hAnsi="Times New Roman" w:cs="Times New Roman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sz w:val="25"/>
          <w:szCs w:val="25"/>
        </w:rPr>
        <w:t>759</w:t>
      </w: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>2801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Гаджиахмедова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>Бибала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Магомедовича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19rplc-6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02.11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Гаджиахмедов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0rplc-12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Fonts w:ascii="Times New Roman CYR" w:eastAsia="Times New Roman CYR" w:hAnsi="Times New Roman CYR" w:cs="Times New Roman CYR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ием по делу об административном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86240821028389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21.08.2024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Гаджиахмедов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Б.М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Гаджиахмедова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27.07.2025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копией постановления по делу об адм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21.08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карточкой учета транспортного средства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информацией по начислению;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Гаджиахмедова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Гаджиахмедова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Б.М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Гаджиахмедова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Бибала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Магомедовича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0412365400285007592520169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0"/>
      </w:pPr>
    </w:p>
    <w:p>
      <w:pPr>
        <w:spacing w:before="0" w:after="0"/>
      </w:pPr>
      <w:r>
        <w:rPr>
          <w:rStyle w:val="cat-UserDefinedgrp-21rplc-29"/>
          <w:rFonts w:ascii="Times New Roman CYR" w:eastAsia="Times New Roman CYR" w:hAnsi="Times New Roman CYR" w:cs="Times New Roman CYR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6">
    <w:name w:val="cat-UserDefined grp-19 rplc-6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21rplc-29">
    <w:name w:val="cat-UserDefined grp-2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